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2505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7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20003342913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Магомедалиев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ходатайств не заявлял.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15.05.2024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18810086220003342913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27.05.2024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Р.Р.о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штрафа, но не </w:t>
      </w:r>
      <w:r>
        <w:rPr>
          <w:rStyle w:val="cat-SumInWordsgrp-19rplc-25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Магомедалиева </w:t>
      </w:r>
      <w:r>
        <w:rPr>
          <w:rFonts w:ascii="Times New Roman" w:eastAsia="Times New Roman" w:hAnsi="Times New Roman" w:cs="Times New Roman"/>
          <w:sz w:val="27"/>
          <w:szCs w:val="27"/>
        </w:rPr>
        <w:t>Рашада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Ризван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8rplc-2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октября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250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4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2rplc-35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3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4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Style w:val="cat-PhoneNumbergrp-25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6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0412365400665025052420136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каб. 105 дома 9 по </w:t>
      </w:r>
      <w:r>
        <w:rPr>
          <w:rStyle w:val="cat-Addressgrp-6rplc-40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2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Sumgrp-17rplc-16">
    <w:name w:val="cat-Sum grp-17 rplc-16"/>
    <w:basedOn w:val="DefaultParagraphFont"/>
  </w:style>
  <w:style w:type="character" w:customStyle="1" w:styleId="cat-SumInWordsgrp-19rplc-25">
    <w:name w:val="cat-SumInWords grp-19 rplc-25"/>
    <w:basedOn w:val="DefaultParagraphFont"/>
  </w:style>
  <w:style w:type="character" w:customStyle="1" w:styleId="cat-Sumgrp-18rplc-27">
    <w:name w:val="cat-Sum grp-18 rplc-27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1rplc-34">
    <w:name w:val="cat-PhoneNumber grp-21 rplc-34"/>
    <w:basedOn w:val="DefaultParagraphFont"/>
  </w:style>
  <w:style w:type="character" w:customStyle="1" w:styleId="cat-PhoneNumbergrp-22rplc-35">
    <w:name w:val="cat-PhoneNumber grp-22 rplc-35"/>
    <w:basedOn w:val="DefaultParagraphFont"/>
  </w:style>
  <w:style w:type="character" w:customStyle="1" w:styleId="cat-PhoneNumbergrp-23rplc-36">
    <w:name w:val="cat-PhoneNumber grp-23 rplc-36"/>
    <w:basedOn w:val="DefaultParagraphFont"/>
  </w:style>
  <w:style w:type="character" w:customStyle="1" w:styleId="cat-PhoneNumbergrp-24rplc-37">
    <w:name w:val="cat-PhoneNumber grp-24 rplc-37"/>
    <w:basedOn w:val="DefaultParagraphFont"/>
  </w:style>
  <w:style w:type="character" w:customStyle="1" w:styleId="cat-PhoneNumbergrp-25rplc-38">
    <w:name w:val="cat-PhoneNumber grp-25 rplc-38"/>
    <w:basedOn w:val="DefaultParagraphFont"/>
  </w:style>
  <w:style w:type="character" w:customStyle="1" w:styleId="cat-PhoneNumbergrp-26rplc-39">
    <w:name w:val="cat-PhoneNumber grp-26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19rplc-42">
    <w:name w:val="cat-SumInWords grp-1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